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1350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</w:t>
      </w:r>
      <w:r>
        <w:rPr>
          <w:rFonts w:ascii="Times New Roman" w:eastAsia="Times New Roman" w:hAnsi="Times New Roman" w:cs="Times New Roman"/>
          <w:sz w:val="25"/>
          <w:szCs w:val="25"/>
        </w:rPr>
        <w:t>-004910-53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03.06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4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750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05250324231632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04.04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18810505250324231632 от 24.03.2025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04.04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675973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08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ТС;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1500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 пятьсот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0412365400695013502520189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1350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23">
    <w:name w:val="cat-UserDefined grp-4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